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CORE 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 numbers that are not rational.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Operations that alter the form of a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of degree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two pairs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includes only second degree polynomials.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trig function tangent, written tan θ.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or ray that divides an angle in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y-values of a function or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touches a curve at a point without crossing 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sum or difference of terms which have variables raised to positive integer powers and which have coefficients that may be real or complex.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positive and negative fractions, including integers and so-called improper fractions. Formally, rational numbers are the set of all real numbers that can be written as a ratio of integers with nonzero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positive integer into which two or more integers divide evenly.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equation, graph, or data that can be modeled by a degree 2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at which a graph intersects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at which a graph intersects the x-axis. The x-intercepts of a function must be real numbers, unlike roots and zeros.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amount of space enclosed in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corner point of a geometric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polynomial with two terms which are not like terms. The following are all binomials: 2x – 3, 3x5 +8x4, and 2ab – 6a2b5.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CORE MATH PUZZLE</dc:title>
  <dcterms:created xsi:type="dcterms:W3CDTF">2021-10-11T04:23:49Z</dcterms:created>
  <dcterms:modified xsi:type="dcterms:W3CDTF">2021-10-11T04:23:49Z</dcterms:modified>
</cp:coreProperties>
</file>