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ENDOSCOPY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growth projecting from a mucous membrane that can be described as flat or sessile?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part of the colon found in the lower right abdomen?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colon located on the right side, between the cecum and the transverse colon?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colon that goes across the upper abdomen, right to left?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part of the small intestine that receives chyme from the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Performed after age 50 or before if symptomatic or familial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Tubular structure that brings food to the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Redness of mucosa?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Flexure that is found between transverse and descending colon?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Lower Esophageal _________ doesn't properly function, it could result in GERD.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ENDOSCOPY TERMS</dc:title>
  <dcterms:created xsi:type="dcterms:W3CDTF">2021-10-11T04:24:29Z</dcterms:created>
  <dcterms:modified xsi:type="dcterms:W3CDTF">2021-10-11T04:24:29Z</dcterms:modified>
</cp:coreProperties>
</file>