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mistery teacher is a history, an example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 is created when the sentence can be interpreted in two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 Is when too many word are used and can sometimes be replaced by one term or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too, two and to are also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consonants are... when there is a short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too,to and two and a set of.....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Verbosity is when...are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 To boldly go..." consists of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a... is removed from a complex sentence , the rest of that sentence wont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a... can stand by itself and still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a double negative in a sentence the negatives ..... each other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 is a synonym for redundancy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Errors</dc:title>
  <dcterms:created xsi:type="dcterms:W3CDTF">2021-10-11T04:25:05Z</dcterms:created>
  <dcterms:modified xsi:type="dcterms:W3CDTF">2021-10-11T04:25:05Z</dcterms:modified>
</cp:coreProperties>
</file>