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GOLF WORDS #111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BUNKER    </w:t>
      </w:r>
      <w:r>
        <w:t xml:space="preserve">   BOUNCE    </w:t>
      </w:r>
      <w:r>
        <w:t xml:space="preserve">   FOURSOME    </w:t>
      </w:r>
      <w:r>
        <w:t xml:space="preserve">   GREEN    </w:t>
      </w:r>
      <w:r>
        <w:t xml:space="preserve">   PAR    </w:t>
      </w:r>
      <w:r>
        <w:t xml:space="preserve">   PUTTER    </w:t>
      </w:r>
      <w:r>
        <w:t xml:space="preserve">   SCRATCH    </w:t>
      </w:r>
      <w:r>
        <w:t xml:space="preserve">   SENIOR    </w:t>
      </w:r>
      <w:r>
        <w:t xml:space="preserve">   SHANK    </w:t>
      </w:r>
      <w:r>
        <w:t xml:space="preserve">   SKIN    </w:t>
      </w:r>
      <w:r>
        <w:t xml:space="preserve">   SNOWMAN    </w:t>
      </w:r>
      <w:r>
        <w:t xml:space="preserve">   STIMPMETER    </w:t>
      </w:r>
      <w:r>
        <w:t xml:space="preserve">   STROKE    </w:t>
      </w:r>
      <w:r>
        <w:t xml:space="preserve">   TEEBOX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GOLF WORDS #111</dc:title>
  <dcterms:created xsi:type="dcterms:W3CDTF">2021-10-11T04:24:44Z</dcterms:created>
  <dcterms:modified xsi:type="dcterms:W3CDTF">2021-10-11T04:24:44Z</dcterms:modified>
</cp:coreProperties>
</file>