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COMMUNICATION TO BE EFFECTIVE IT MUST BE A _______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FACE TO FACE MEETINGS IS AN EXAMPLE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THAT PREVENT THE INFORMATION FROM BEING PASSED ON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VERY IMPORTANT THAT THE RECEIVER PROVIDES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RECEIVES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LETTERS AND MEMOS ARE EXAMPLE OF WHICH METHOD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SENDS THE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TRANSFERRING INFORMATION BETWEEN TWO OR MORE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CHARTS AND POSTERS ARE EXAMPLES OF ______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ONE OF THE FASTEST METHOD  OF COMMUNICATION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2021-10-11T04:26:22Z</dcterms:created>
  <dcterms:modified xsi:type="dcterms:W3CDTF">2021-10-11T04:26:22Z</dcterms:modified>
</cp:coreProperties>
</file>