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polite    </w:t>
      </w:r>
      <w:r>
        <w:t xml:space="preserve">   facial expressions    </w:t>
      </w:r>
      <w:r>
        <w:t xml:space="preserve">   body language    </w:t>
      </w:r>
      <w:r>
        <w:t xml:space="preserve">   bow    </w:t>
      </w:r>
      <w:r>
        <w:t xml:space="preserve">   embarrassing    </w:t>
      </w:r>
      <w:r>
        <w:t xml:space="preserve">   gap    </w:t>
      </w:r>
      <w:r>
        <w:t xml:space="preserve">   handshake    </w:t>
      </w:r>
      <w:r>
        <w:t xml:space="preserve">   misunderstanding    </w:t>
      </w:r>
      <w:r>
        <w:t xml:space="preserve">   nod    </w:t>
      </w:r>
      <w:r>
        <w:t xml:space="preserve">   punctual    </w:t>
      </w:r>
      <w:r>
        <w:t xml:space="preserve">   rude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</dc:title>
  <dcterms:created xsi:type="dcterms:W3CDTF">2021-10-11T04:26:04Z</dcterms:created>
  <dcterms:modified xsi:type="dcterms:W3CDTF">2021-10-11T04:26:04Z</dcterms:modified>
</cp:coreProperties>
</file>