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LETTER    </w:t>
      </w:r>
      <w:r>
        <w:t xml:space="preserve">   EMAIL    </w:t>
      </w:r>
      <w:r>
        <w:t xml:space="preserve">   HEAR    </w:t>
      </w:r>
      <w:r>
        <w:t xml:space="preserve">   WORD    </w:t>
      </w:r>
      <w:r>
        <w:t xml:space="preserve">   TELEGRAM    </w:t>
      </w:r>
      <w:r>
        <w:t xml:space="preserve">   TELEPHONE    </w:t>
      </w:r>
      <w:r>
        <w:t xml:space="preserve">   LANGUAGE    </w:t>
      </w:r>
      <w:r>
        <w:t xml:space="preserve">   TOUCH    </w:t>
      </w:r>
      <w:r>
        <w:t xml:space="preserve">   COMMUNICATION    </w:t>
      </w:r>
      <w:r>
        <w:t xml:space="preserve">   ADDRESS    </w:t>
      </w:r>
      <w:r>
        <w:t xml:space="preserve">   PICTURE    </w:t>
      </w:r>
      <w:r>
        <w:t xml:space="preserve">   ANNOUNCEMENT    </w:t>
      </w:r>
      <w:r>
        <w:t xml:space="preserve">   SPEECH    </w:t>
      </w:r>
      <w:r>
        <w:t xml:space="preserve">   MESSAGE    </w:t>
      </w:r>
      <w:r>
        <w:t xml:space="preserve">   CONNECT    </w:t>
      </w:r>
      <w:r>
        <w:t xml:space="preserve">   NOTICE    </w:t>
      </w:r>
      <w:r>
        <w:t xml:space="preserve">   PUBLISH    </w:t>
      </w:r>
      <w:r>
        <w:t xml:space="preserve">   WRITING    </w:t>
      </w:r>
      <w:r>
        <w:t xml:space="preserve">   MEMO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2021-10-11T04:27:15Z</dcterms:created>
  <dcterms:modified xsi:type="dcterms:W3CDTF">2021-10-11T04:27:15Z</dcterms:modified>
</cp:coreProperties>
</file>