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TRANSLATE    </w:t>
      </w:r>
      <w:r>
        <w:t xml:space="preserve">   SPEAK    </w:t>
      </w:r>
      <w:r>
        <w:t xml:space="preserve">   SHOW    </w:t>
      </w:r>
      <w:r>
        <w:t xml:space="preserve">   REPRESENT    </w:t>
      </w:r>
      <w:r>
        <w:t xml:space="preserve">   RECITE    </w:t>
      </w:r>
      <w:r>
        <w:t xml:space="preserve">   PRODUCE    </w:t>
      </w:r>
      <w:r>
        <w:t xml:space="preserve">   PRESENT    </w:t>
      </w:r>
      <w:r>
        <w:t xml:space="preserve">   PERFORM    </w:t>
      </w:r>
      <w:r>
        <w:t xml:space="preserve">   EDIT    </w:t>
      </w:r>
      <w:r>
        <w:t xml:space="preserve">   DELIVER    </w:t>
      </w:r>
      <w:r>
        <w:t xml:space="preserve">   CONTRIBUTE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2021-10-11T04:25:46Z</dcterms:created>
  <dcterms:modified xsi:type="dcterms:W3CDTF">2021-10-11T04:25:46Z</dcterms:modified>
</cp:coreProperties>
</file>