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</w:t>
      </w:r>
    </w:p>
    <w:p>
      <w:pPr>
        <w:pStyle w:val="Questions"/>
      </w:pPr>
      <w:r>
        <w:t xml:space="preserve">1. OCEITAMUCMN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SMEEGSA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STEILNRE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EIFEECTVF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ELNBOVRAN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DUNISRNEGDNTA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LTAK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AHRE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RADE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WTENITR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AELVBR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EMILS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GAHUL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NRFWO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RGCINY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LYLE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PNIOT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WRAD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</dc:title>
  <dcterms:created xsi:type="dcterms:W3CDTF">2021-10-11T04:25:53Z</dcterms:created>
  <dcterms:modified xsi:type="dcterms:W3CDTF">2021-10-11T04:25:53Z</dcterms:modified>
</cp:coreProperties>
</file>