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PROCESS,AND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POSTCARDS    </w:t>
      </w:r>
      <w:r>
        <w:t xml:space="preserve">   SHAREIT    </w:t>
      </w:r>
      <w:r>
        <w:t xml:space="preserve">   SKYPE    </w:t>
      </w:r>
      <w:r>
        <w:t xml:space="preserve">   FEEDBACK    </w:t>
      </w:r>
      <w:r>
        <w:t xml:space="preserve">   ENCODING    </w:t>
      </w:r>
      <w:r>
        <w:t xml:space="preserve">   RECEIVER    </w:t>
      </w:r>
      <w:r>
        <w:t xml:space="preserve">   BEEPER    </w:t>
      </w:r>
      <w:r>
        <w:t xml:space="preserve">   GMAIL    </w:t>
      </w:r>
      <w:r>
        <w:t xml:space="preserve">   FACEBOOK    </w:t>
      </w:r>
      <w:r>
        <w:t xml:space="preserve">   EMAIL    </w:t>
      </w:r>
      <w:r>
        <w:t xml:space="preserve">   RESPONSE    </w:t>
      </w:r>
      <w:r>
        <w:t xml:space="preserve">   MESSAGE    </w:t>
      </w:r>
      <w:r>
        <w:t xml:space="preserve">   SENDER    </w:t>
      </w:r>
      <w:r>
        <w:t xml:space="preserve">   TELEGRAM    </w:t>
      </w:r>
      <w:r>
        <w:t xml:space="preserve">   YAHOOMAIL    </w:t>
      </w:r>
      <w:r>
        <w:t xml:space="preserve">   MESSENGER    </w:t>
      </w:r>
      <w:r>
        <w:t xml:space="preserve">   CELLPHONES    </w:t>
      </w:r>
      <w:r>
        <w:t xml:space="preserve">   DECODING    </w:t>
      </w:r>
      <w:r>
        <w:t xml:space="preserve">   COMMUNICATION    </w:t>
      </w:r>
      <w:r>
        <w:t xml:space="preserve">  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PROCESS,AND TOOLS</dc:title>
  <dcterms:created xsi:type="dcterms:W3CDTF">2021-10-11T04:26:34Z</dcterms:created>
  <dcterms:modified xsi:type="dcterms:W3CDTF">2021-10-11T04:26:34Z</dcterms:modified>
</cp:coreProperties>
</file>