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type of communication using hand signals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Non Verbal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Communicating  ideas in a firm, non-threatening manner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Good Practice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Expressing your needs/wants/ideas 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Body Language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Horses  respond well to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Verbal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always agree with others, they may see you as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Slowly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Dogs respond to hand signals and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Hand Signals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should approach all animals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Assertive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Communicating with words is considered?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Communication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Introducing yourself to animals is a                           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Voice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Someone's facial expression, is communicating through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Passive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2021-10-11T04:26:19Z</dcterms:created>
  <dcterms:modified xsi:type="dcterms:W3CDTF">2021-10-11T04:26:19Z</dcterms:modified>
</cp:coreProperties>
</file>