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communication    </w:t>
      </w:r>
      <w:r>
        <w:t xml:space="preserve">   confused    </w:t>
      </w:r>
      <w:r>
        <w:t xml:space="preserve">   email    </w:t>
      </w:r>
      <w:r>
        <w:t xml:space="preserve">   emoji    </w:t>
      </w:r>
      <w:r>
        <w:t xml:space="preserve">   emotion    </w:t>
      </w:r>
      <w:r>
        <w:t xml:space="preserve">   expressions    </w:t>
      </w:r>
      <w:r>
        <w:t xml:space="preserve">   ideas    </w:t>
      </w:r>
      <w:r>
        <w:t xml:space="preserve">   images    </w:t>
      </w:r>
      <w:r>
        <w:t xml:space="preserve">   inform    </w:t>
      </w:r>
      <w:r>
        <w:t xml:space="preserve">   language    </w:t>
      </w:r>
      <w:r>
        <w:t xml:space="preserve">   learn    </w:t>
      </w:r>
      <w:r>
        <w:t xml:space="preserve">   listen    </w:t>
      </w:r>
      <w:r>
        <w:t xml:space="preserve">   message    </w:t>
      </w:r>
      <w:r>
        <w:t xml:space="preserve">   misunderstood    </w:t>
      </w:r>
      <w:r>
        <w:t xml:space="preserve">   phone    </w:t>
      </w:r>
      <w:r>
        <w:t xml:space="preserve">   sign    </w:t>
      </w:r>
      <w:r>
        <w:t xml:space="preserve">   symbol    </w:t>
      </w:r>
      <w:r>
        <w:t xml:space="preserve">   talking    </w:t>
      </w:r>
      <w:r>
        <w:t xml:space="preserve">   teach    </w:t>
      </w:r>
      <w:r>
        <w:t xml:space="preserve">  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2021-10-11T04:26:28Z</dcterms:created>
  <dcterms:modified xsi:type="dcterms:W3CDTF">2021-10-11T04:26:28Z</dcterms:modified>
</cp:coreProperties>
</file>