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p>
      <w:pPr>
        <w:pStyle w:val="Questions"/>
      </w:pPr>
      <w:r>
        <w:t xml:space="preserve">1. VITEAC SIENGLITN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HCOTU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AEWGSNNIR NOW ISQUSEONT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ECLINSE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TNINROPZAGI EANLGAUG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NGLIAFI TO NESTIL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NGVIIG EVAICD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MZIIIINGNM SMEPBORL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EABRVOLNN ICOCUOTMMNANI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NGVIGI CDEIVA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SGNRPIHAARPA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NGPRUIRTTEIN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CONIUFGS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GFLANRICIY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OECLDS OETUSINQ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YDOB GULENAGA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2021-10-11T04:26:36Z</dcterms:created>
  <dcterms:modified xsi:type="dcterms:W3CDTF">2021-10-11T04:26:36Z</dcterms:modified>
</cp:coreProperties>
</file>