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SHAME    </w:t>
      </w:r>
      <w:r>
        <w:t xml:space="preserve">   ANGER    </w:t>
      </w:r>
      <w:r>
        <w:t xml:space="preserve">   SUPPORT    </w:t>
      </w:r>
      <w:r>
        <w:t xml:space="preserve">   FAIR    </w:t>
      </w:r>
      <w:r>
        <w:t xml:space="preserve">   BLAME    </w:t>
      </w:r>
      <w:r>
        <w:t xml:space="preserve">   CONTROL    </w:t>
      </w:r>
      <w:r>
        <w:t xml:space="preserve">   BELITTLE    </w:t>
      </w:r>
      <w:r>
        <w:t xml:space="preserve">   AGRESSIVE    </w:t>
      </w:r>
      <w:r>
        <w:t xml:space="preserve">   VIOLENT    </w:t>
      </w:r>
      <w:r>
        <w:t xml:space="preserve">   KIND    </w:t>
      </w:r>
      <w:r>
        <w:t xml:space="preserve">   JUDGEMENTAL    </w:t>
      </w:r>
      <w:r>
        <w:t xml:space="preserve">   SELFISH    </w:t>
      </w:r>
      <w:r>
        <w:t xml:space="preserve">   UNDERSTANDING    </w:t>
      </w:r>
      <w:r>
        <w:t xml:space="preserve">   LISTEN    </w:t>
      </w:r>
      <w:r>
        <w:t xml:space="preserve">   TRUTH    </w:t>
      </w:r>
      <w:r>
        <w:t xml:space="preserve">   FORGIVE    </w:t>
      </w:r>
      <w:r>
        <w:t xml:space="preserve">   HONEST    </w:t>
      </w:r>
      <w:r>
        <w:t xml:space="preserve">   RESPECT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2021-10-11T04:25:39Z</dcterms:created>
  <dcterms:modified xsi:type="dcterms:W3CDTF">2021-10-11T04:25:39Z</dcterms:modified>
</cp:coreProperties>
</file>