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gold plate to hold the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Reply to 'the Lord be with you'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sure his hands are clean the priest______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Gifts taken to the altar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round piece of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Liquid offertory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kneel on one knee briefly  as a sign of repect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vessel  for wine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adds a drop of this to the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long word that means to change in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holy part of the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offertory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this part of the Mass we don't sit but_______ or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met his friends on Maundy Thursday for his____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believe the bread becomes Jesus'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believe the wine becomes Jesus'____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Sound of a _____ tells us this is very HOLY.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COMMUNION</dc:title>
  <dcterms:created xsi:type="dcterms:W3CDTF">2021-10-11T04:25:35Z</dcterms:created>
  <dcterms:modified xsi:type="dcterms:W3CDTF">2021-10-11T04:25:35Z</dcterms:modified>
</cp:coreProperties>
</file>