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COMMUNITIES OF FOGO ISLAND</w:t>
      </w:r>
    </w:p>
    <w:p>
      <w:pPr>
        <w:pStyle w:val="Questions"/>
      </w:pPr>
      <w:r>
        <w:t xml:space="preserve">1. EOJ TASBT MTA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DRRBA LNIADSS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HAOLS YAB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TLGTNII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MDEOSL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SAGT HRBRAOU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GOFO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ELILTT DESLMO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AILDSN RRUAOHB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EEPD AYB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EARTCLN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COMMUNITIES OF FOGO ISLAND</dc:title>
  <dcterms:created xsi:type="dcterms:W3CDTF">2021-10-11T04:27:08Z</dcterms:created>
  <dcterms:modified xsi:type="dcterms:W3CDTF">2021-10-11T04:27:08Z</dcterms:modified>
</cp:coreProperties>
</file>