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keeps us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keeps our  teeth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trained person who help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person who protects us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trained person who helps us feel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us find great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helps kids to cross the road near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protects us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helps us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delivers our 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COMMUNITY HELPERS</dc:title>
  <dcterms:created xsi:type="dcterms:W3CDTF">2021-10-10T23:43:10Z</dcterms:created>
  <dcterms:modified xsi:type="dcterms:W3CDTF">2021-10-10T23:43:10Z</dcterms:modified>
</cp:coreProperties>
</file>