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MAILPERSON    </w:t>
      </w:r>
      <w:r>
        <w:t xml:space="preserve">   TEACHER    </w:t>
      </w:r>
      <w:r>
        <w:t xml:space="preserve">   VETERINARY    </w:t>
      </w:r>
      <w:r>
        <w:t xml:space="preserve">   NURSE    </w:t>
      </w:r>
      <w:r>
        <w:t xml:space="preserve">   DOCTOR    </w:t>
      </w:r>
      <w:r>
        <w:t xml:space="preserve">   DISPATCHER    </w:t>
      </w:r>
      <w:r>
        <w:t xml:space="preserve">   PARAMEDIC    </w:t>
      </w:r>
      <w:r>
        <w:t xml:space="preserve">   SHERIFF    </w:t>
      </w:r>
      <w:r>
        <w:t xml:space="preserve">   DOG CATCHER    </w:t>
      </w:r>
      <w:r>
        <w:t xml:space="preserve">   POLICEMAN    </w:t>
      </w:r>
      <w:r>
        <w:t xml:space="preserve">   AMBULANCE DRIVER    </w:t>
      </w:r>
      <w:r>
        <w:t xml:space="preserve">   FIREMAN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2021-10-11T04:26:04Z</dcterms:created>
  <dcterms:modified xsi:type="dcterms:W3CDTF">2021-10-11T04:26:04Z</dcterms:modified>
</cp:coreProperties>
</file>