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AUTISM SOCIETY    </w:t>
      </w:r>
      <w:r>
        <w:t xml:space="preserve">   BRAIN INJURY ASSOCIATION    </w:t>
      </w:r>
      <w:r>
        <w:t xml:space="preserve">   CARE    </w:t>
      </w:r>
      <w:r>
        <w:t xml:space="preserve">   CHURCHES    </w:t>
      </w:r>
      <w:r>
        <w:t xml:space="preserve">   COMMUNITY HOUSING NETWORK    </w:t>
      </w:r>
      <w:r>
        <w:t xml:space="preserve">   COMMUNITY MENTAL HEALTH    </w:t>
      </w:r>
      <w:r>
        <w:t xml:space="preserve">   CYSTIC FIBROSIS FOUNDATION    </w:t>
      </w:r>
      <w:r>
        <w:t xml:space="preserve">   DEPARTMENT OF EDUCATION    </w:t>
      </w:r>
      <w:r>
        <w:t xml:space="preserve">   DHS    </w:t>
      </w:r>
      <w:r>
        <w:t xml:space="preserve">   DISABILITY NETWORK    </w:t>
      </w:r>
      <w:r>
        <w:t xml:space="preserve">   EASTER SEALS    </w:t>
      </w:r>
      <w:r>
        <w:t xml:space="preserve">   FIRE DEPARTMENT    </w:t>
      </w:r>
      <w:r>
        <w:t xml:space="preserve">   HEALTH DEPARTMENT    </w:t>
      </w:r>
      <w:r>
        <w:t xml:space="preserve">   HOSPITALS    </w:t>
      </w:r>
      <w:r>
        <w:t xml:space="preserve">   INTERFAITH VOLUNTERS    </w:t>
      </w:r>
      <w:r>
        <w:t xml:space="preserve">   JVS    </w:t>
      </w:r>
      <w:r>
        <w:t xml:space="preserve">   LIONS CLUB    </w:t>
      </w:r>
      <w:r>
        <w:t xml:space="preserve">   MACOMB COMMUNITY COLLEGE    </w:t>
      </w:r>
      <w:r>
        <w:t xml:space="preserve">   MCTI    </w:t>
      </w:r>
      <w:r>
        <w:t xml:space="preserve">   MDHHS    </w:t>
      </w:r>
      <w:r>
        <w:t xml:space="preserve">   MEDICAID    </w:t>
      </w:r>
      <w:r>
        <w:t xml:space="preserve">   MEDICARE    </w:t>
      </w:r>
      <w:r>
        <w:t xml:space="preserve">   MIWORKS    </w:t>
      </w:r>
      <w:r>
        <w:t xml:space="preserve">   MRS    </w:t>
      </w:r>
      <w:r>
        <w:t xml:space="preserve">   NAMI    </w:t>
      </w:r>
      <w:r>
        <w:t xml:space="preserve">   POLICE DEPARTMENT    </w:t>
      </w:r>
      <w:r>
        <w:t xml:space="preserve">   THE ARC OF MACOMB COUNTY    </w:t>
      </w:r>
      <w:r>
        <w:t xml:space="preserve">   UNITED WAY    </w:t>
      </w:r>
      <w:r>
        <w:t xml:space="preserve">   WOMEN INFANTS AND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RESOURCES</dc:title>
  <dcterms:created xsi:type="dcterms:W3CDTF">2021-10-11T04:26:28Z</dcterms:created>
  <dcterms:modified xsi:type="dcterms:W3CDTF">2021-10-11T04:26:28Z</dcterms:modified>
</cp:coreProperties>
</file>