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 115 Final Examination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phase of Relational Breakups occurs when one is just starting to think about ending the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principle of conversation is all about wanting to create a sense of closeness and togetherness with those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Bakhtin has said that these kinds of forces push people apart so they can assert independence and autonomy.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type of defensive conflict, a person shows that they are indifferent or don’t care about the 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type of friendship that you most likely have with your classmates.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this maxim, part of conversational principle of politeness, a person tries to confirm the other person’s importance.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are experiencing conflict in your relationship in regard to how much affection you are receiving, you can be said to have what kind of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principle of Communication Privacy Management is about people wanting to manage their private information however and whenever they want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occurs when boundary coordination is unclear between people sharing private information.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small group, a person must be this in addition to being a participant.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in a group, one needs to comprehend the emotional cues sent by group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phase of Social Penetration is where we reveal bits of ourselves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Jaspers has written that this is the only way that one can start being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principle of conversational cooperation where one expects that what a person is saying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relationships have a particular pathway to closeness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analyzing small talk between people, it is important to consider Relational Continuity Constructional Units that signal the end of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a relationship have conflicting desires to experience the comfort of stability (Predictability) and the excitement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of Attraction Theory says that you tend to like and be friends with people who compliment you and do favors for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theory of friendship argues that you are always measuring how much a person is doing for you in comparison to what you are doing for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115 Final Examination</dc:title>
  <dcterms:created xsi:type="dcterms:W3CDTF">2021-10-11T04:23:42Z</dcterms:created>
  <dcterms:modified xsi:type="dcterms:W3CDTF">2021-10-11T04:23:42Z</dcterms:modified>
</cp:coreProperties>
</file>