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</w:t>
            </w:r>
          </w:p>
        </w:tc>
      </w:tr>
    </w:tbl>
    <w:p>
      <w:pPr>
        <w:pStyle w:val="WordBankMedium"/>
      </w:pPr>
      <w:r>
        <w:t xml:space="preserve">   bigger    </w:t>
      </w:r>
      <w:r>
        <w:t xml:space="preserve">   meaner    </w:t>
      </w:r>
      <w:r>
        <w:t xml:space="preserve">   easier    </w:t>
      </w:r>
      <w:r>
        <w:t xml:space="preserve">   hotter    </w:t>
      </w:r>
      <w:r>
        <w:t xml:space="preserve">   funnier    </w:t>
      </w:r>
      <w:r>
        <w:t xml:space="preserve">   moreunusual    </w:t>
      </w:r>
      <w:r>
        <w:t xml:space="preserve">   better    </w:t>
      </w:r>
      <w:r>
        <w:t xml:space="preserve">   colder    </w:t>
      </w:r>
      <w:r>
        <w:t xml:space="preserve">   busier    </w:t>
      </w:r>
      <w:r>
        <w:t xml:space="preserve">   greasier    </w:t>
      </w:r>
      <w:r>
        <w:t xml:space="preserve">   braver    </w:t>
      </w:r>
      <w:r>
        <w:t xml:space="preserve">   moredifficult    </w:t>
      </w:r>
      <w:r>
        <w:t xml:space="preserve">   moreinteresting    </w:t>
      </w:r>
      <w:r>
        <w:t xml:space="preserve">   stronger    </w:t>
      </w:r>
      <w:r>
        <w:t xml:space="preserve">   cheaper    </w:t>
      </w:r>
      <w:r>
        <w:t xml:space="preserve">   worse    </w:t>
      </w:r>
      <w:r>
        <w:t xml:space="preserve">   farther     </w:t>
      </w:r>
      <w:r>
        <w:t xml:space="preserve">   shorter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2021-10-11T04:27:25Z</dcterms:created>
  <dcterms:modified xsi:type="dcterms:W3CDTF">2021-10-11T04:27:25Z</dcterms:modified>
</cp:coreProperties>
</file>