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COMPARISONS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hotter    </w:t>
      </w:r>
      <w:r>
        <w:t xml:space="preserve">   friendliest    </w:t>
      </w:r>
      <w:r>
        <w:t xml:space="preserve">   bigger    </w:t>
      </w:r>
      <w:r>
        <w:t xml:space="preserve">   loveliest    </w:t>
      </w:r>
      <w:r>
        <w:t xml:space="preserve">   most    </w:t>
      </w:r>
      <w:r>
        <w:t xml:space="preserve">   uglier    </w:t>
      </w:r>
      <w:r>
        <w:t xml:space="preserve">   less    </w:t>
      </w:r>
      <w:r>
        <w:t xml:space="preserve">   futhest    </w:t>
      </w:r>
      <w:r>
        <w:t xml:space="preserve">   safer    </w:t>
      </w:r>
      <w:r>
        <w:t xml:space="preserve">   worst    </w:t>
      </w:r>
      <w:r>
        <w:t xml:space="preserve">   better    </w:t>
      </w:r>
      <w:r>
        <w:t xml:space="preserve">   hardest    </w:t>
      </w:r>
      <w:r>
        <w:t xml:space="preserve">   longest    </w:t>
      </w:r>
      <w:r>
        <w:t xml:space="preserve">   stranger    </w:t>
      </w:r>
      <w:r>
        <w:t xml:space="preserve">   darker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COMPARISONS</dc:title>
  <dcterms:created xsi:type="dcterms:W3CDTF">2021-10-11T04:27:43Z</dcterms:created>
  <dcterms:modified xsi:type="dcterms:W3CDTF">2021-10-11T04:27:43Z</dcterms:modified>
</cp:coreProperties>
</file>