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APPRECIATE    </w:t>
      </w:r>
      <w:r>
        <w:t xml:space="preserve">   FONDNESS    </w:t>
      </w:r>
      <w:r>
        <w:t xml:space="preserve">   AWARENESS    </w:t>
      </w:r>
      <w:r>
        <w:t xml:space="preserve">   PITY    </w:t>
      </w:r>
      <w:r>
        <w:t xml:space="preserve">   INTEREST    </w:t>
      </w:r>
      <w:r>
        <w:t xml:space="preserve">   TENDERNESS    </w:t>
      </w:r>
      <w:r>
        <w:t xml:space="preserve">   COMPASSION    </w:t>
      </w:r>
      <w:r>
        <w:t xml:space="preserve">   SYMPATHY    </w:t>
      </w:r>
      <w:r>
        <w:t xml:space="preserve">   CONCERN    </w:t>
      </w:r>
      <w:r>
        <w:t xml:space="preserve">   ENDEARING    </w:t>
      </w:r>
      <w:r>
        <w:t xml:space="preserve">   AFFECTION    </w:t>
      </w:r>
      <w:r>
        <w:t xml:space="preserve">   LOVING    </w:t>
      </w:r>
      <w:r>
        <w:t xml:space="preserve">   ADORE    </w:t>
      </w:r>
      <w:r>
        <w:t xml:space="preserve">   SENSITIVE    </w:t>
      </w:r>
      <w:r>
        <w:t xml:space="preserve">   CARING    </w:t>
      </w:r>
      <w:r>
        <w:t xml:space="preserve">   CONSIDERATION    </w:t>
      </w:r>
      <w:r>
        <w:t xml:space="preserve">   FEELINGS    </w:t>
      </w:r>
      <w:r>
        <w:t xml:space="preserve">   DEVOTION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</dc:title>
  <dcterms:created xsi:type="dcterms:W3CDTF">2021-10-11T04:27:17Z</dcterms:created>
  <dcterms:modified xsi:type="dcterms:W3CDTF">2021-10-11T04:27:17Z</dcterms:modified>
</cp:coreProperties>
</file>