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TOUCH    </w:t>
      </w:r>
      <w:r>
        <w:t xml:space="preserve">   HEALED    </w:t>
      </w:r>
      <w:r>
        <w:t xml:space="preserve">   SHEPHERD    </w:t>
      </w:r>
      <w:r>
        <w:t xml:space="preserve">   COMPASSION    </w:t>
      </w:r>
      <w:r>
        <w:t xml:space="preserve">   CROWD    </w:t>
      </w:r>
      <w:r>
        <w:t xml:space="preserve">   ASHORE    </w:t>
      </w:r>
      <w:r>
        <w:t xml:space="preserve">   RECOGNIZED    </w:t>
      </w:r>
      <w:r>
        <w:t xml:space="preserve">   BOAT    </w:t>
      </w:r>
      <w:r>
        <w:t xml:space="preserve">   EAT    </w:t>
      </w:r>
      <w:r>
        <w:t xml:space="preserve">   LEISURE    </w:t>
      </w:r>
      <w:r>
        <w:t xml:space="preserve">   REST    </w:t>
      </w:r>
      <w:r>
        <w:t xml:space="preserve">   DESERTED    </w:t>
      </w:r>
      <w:r>
        <w:t xml:space="preserve">   TAUGHT    </w:t>
      </w:r>
      <w:r>
        <w:t xml:space="preserve">   JESUS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2021-10-11T04:27:24Z</dcterms:created>
  <dcterms:modified xsi:type="dcterms:W3CDTF">2021-10-11T04:27:24Z</dcterms:modified>
</cp:coreProperties>
</file>