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Degrees    </w:t>
      </w:r>
      <w:r>
        <w:t xml:space="preserve">   North East    </w:t>
      </w:r>
      <w:r>
        <w:t xml:space="preserve">   Southeast    </w:t>
      </w:r>
      <w:r>
        <w:t xml:space="preserve">   East    </w:t>
      </w:r>
      <w:r>
        <w:t xml:space="preserve">   Southwest    </w:t>
      </w:r>
      <w:r>
        <w:t xml:space="preserve">   South    </w:t>
      </w:r>
      <w:r>
        <w:t xml:space="preserve">   Northwest    </w:t>
      </w:r>
      <w:r>
        <w:t xml:space="preserve">   North    </w:t>
      </w:r>
      <w:r>
        <w:t xml:space="preserve">   Direction of Travel    </w:t>
      </w:r>
      <w:r>
        <w:t xml:space="preserve">   Orienting Arrow    </w:t>
      </w:r>
      <w:r>
        <w:t xml:space="preserve">   Dial with degrees    </w:t>
      </w:r>
      <w:r>
        <w:t xml:space="preserve">   Base Plate    </w:t>
      </w:r>
      <w:r>
        <w:t xml:space="preserve">   Rotating Housing    </w:t>
      </w:r>
      <w:r>
        <w:t xml:space="preserve">   Orienting Lines    </w:t>
      </w:r>
      <w:r>
        <w:t xml:space="preserve">   Magnetic Needle    </w:t>
      </w:r>
      <w:r>
        <w:t xml:space="preserve">   Ruler    </w:t>
      </w:r>
      <w:r>
        <w:t xml:space="preserve">   Index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 PARTS</dc:title>
  <dcterms:created xsi:type="dcterms:W3CDTF">2021-10-11T04:26:22Z</dcterms:created>
  <dcterms:modified xsi:type="dcterms:W3CDTF">2021-10-11T04:26:22Z</dcterms:modified>
</cp:coreProperties>
</file>