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COMPETENCY</w:t>
      </w:r>
    </w:p>
    <w:p>
      <w:pPr>
        <w:pStyle w:val="Questions"/>
      </w:pPr>
      <w:r>
        <w:t xml:space="preserve">1. NLAARBTOCIOOL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TARITVEYCI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MIITUNACCOONM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CACITRLI ININKTGH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ECRA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NSTOYHE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EANEOCLTR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RLEIDSAHPE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BSIIYEPRNSOTL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CSODINIE GMNKAI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</dc:title>
  <dcterms:created xsi:type="dcterms:W3CDTF">2021-10-11T04:26:49Z</dcterms:created>
  <dcterms:modified xsi:type="dcterms:W3CDTF">2021-10-11T04:26:49Z</dcterms:modified>
</cp:coreProperties>
</file>