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PLACE WHERE A MEAL IS COOKED AND SERVED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CUSTOMER _________________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WORD FOR NOT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GO TO WATCH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USED TO APOLOGISE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____________ GETS YOU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YOUR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WORD FOR NOT VERY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</dc:title>
  <dcterms:created xsi:type="dcterms:W3CDTF">2021-10-12T14:06:24Z</dcterms:created>
  <dcterms:modified xsi:type="dcterms:W3CDTF">2021-10-12T14:06:24Z</dcterms:modified>
</cp:coreProperties>
</file>