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PHYSICAL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FINGER STICK    </w:t>
      </w:r>
      <w:r>
        <w:t xml:space="preserve">   CAPILLARY TUBE    </w:t>
      </w:r>
      <w:r>
        <w:t xml:space="preserve">   GLUCOSE    </w:t>
      </w:r>
      <w:r>
        <w:t xml:space="preserve">   CHOLESTEROL    </w:t>
      </w:r>
      <w:r>
        <w:t xml:space="preserve">   HEMOGLOBIN    </w:t>
      </w:r>
      <w:r>
        <w:t xml:space="preserve">   OCCULT BLOOD    </w:t>
      </w:r>
      <w:r>
        <w:t xml:space="preserve">   CHIEF COMPLAINT    </w:t>
      </w:r>
      <w:r>
        <w:t xml:space="preserve">   ORAL    </w:t>
      </w:r>
      <w:r>
        <w:t xml:space="preserve">   TEMPORAL    </w:t>
      </w:r>
      <w:r>
        <w:t xml:space="preserve">   AXILLARY    </w:t>
      </w:r>
      <w:r>
        <w:t xml:space="preserve">   RECTAL    </w:t>
      </w:r>
      <w:r>
        <w:t xml:space="preserve">   FEBILE    </w:t>
      </w:r>
      <w:r>
        <w:t xml:space="preserve">   AFEBRILE    </w:t>
      </w:r>
      <w:r>
        <w:t xml:space="preserve">   ORTHOSTATICS    </w:t>
      </w:r>
      <w:r>
        <w:t xml:space="preserve">   MAMMOGRAM    </w:t>
      </w:r>
      <w:r>
        <w:t xml:space="preserve">   APGAR    </w:t>
      </w:r>
      <w:r>
        <w:t xml:space="preserve">   LAST MENSRUAL PERIOD    </w:t>
      </w:r>
      <w:r>
        <w:t xml:space="preserve">   BRADYCARDIA    </w:t>
      </w:r>
      <w:r>
        <w:t xml:space="preserve">   TACHYCARDIA    </w:t>
      </w:r>
      <w:r>
        <w:t xml:space="preserve">   MALE    </w:t>
      </w:r>
      <w:r>
        <w:t xml:space="preserve">   FEMALE    </w:t>
      </w:r>
      <w:r>
        <w:t xml:space="preserve">   BLOOD PRESSURE    </w:t>
      </w:r>
      <w:r>
        <w:t xml:space="preserve">   HYPOTENSION    </w:t>
      </w:r>
      <w:r>
        <w:t xml:space="preserve">   RESPIRATION    </w:t>
      </w:r>
      <w:r>
        <w:t xml:space="preserve">   PULSE    </w:t>
      </w:r>
      <w:r>
        <w:t xml:space="preserve">   PAP SMEAR    </w:t>
      </w:r>
      <w:r>
        <w:t xml:space="preserve">   WEIGHT    </w:t>
      </w:r>
      <w:r>
        <w:t xml:space="preserve">   HEIGHT    </w:t>
      </w:r>
      <w:r>
        <w:t xml:space="preserve">   SNELLEN CHART    </w:t>
      </w:r>
      <w:r>
        <w:t xml:space="preserve">   HYPERTENSION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PHYSICAL EXAM</dc:title>
  <dcterms:created xsi:type="dcterms:W3CDTF">2021-10-12T20:42:13Z</dcterms:created>
  <dcterms:modified xsi:type="dcterms:W3CDTF">2021-10-12T20:42:13Z</dcterms:modified>
</cp:coreProperties>
</file>