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CHALLENGE &amp; GET FEATURED!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ZETTAI    </w:t>
      </w:r>
      <w:r>
        <w:t xml:space="preserve">   TSUNDERE    </w:t>
      </w:r>
      <w:r>
        <w:t xml:space="preserve">   SHOUNEN    </w:t>
      </w:r>
      <w:r>
        <w:t xml:space="preserve">   Q-VERSION    </w:t>
      </w:r>
      <w:r>
        <w:t xml:space="preserve">   OTAKU    </w:t>
      </w:r>
      <w:r>
        <w:t xml:space="preserve">   NANI    </w:t>
      </w:r>
      <w:r>
        <w:t xml:space="preserve">   MECHA    </w:t>
      </w:r>
      <w:r>
        <w:t xml:space="preserve">   MANGA    </w:t>
      </w:r>
      <w:r>
        <w:t xml:space="preserve">   LOLITA    </w:t>
      </w:r>
      <w:r>
        <w:t xml:space="preserve">   KAWAII    </w:t>
      </w:r>
      <w:r>
        <w:t xml:space="preserve">   ITAI    </w:t>
      </w:r>
      <w:r>
        <w:t xml:space="preserve">   ISEKAI    </w:t>
      </w:r>
      <w:r>
        <w:t xml:space="preserve">   CHIBI    </w:t>
      </w:r>
      <w:r>
        <w:t xml:space="preserve">   BAKA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CHALLENGE &amp; GET FEATURED! </dc:title>
  <dcterms:created xsi:type="dcterms:W3CDTF">2021-10-11T04:28:46Z</dcterms:created>
  <dcterms:modified xsi:type="dcterms:W3CDTF">2021-10-11T04:28:46Z</dcterms:modified>
</cp:coreProperties>
</file>