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COMPONENTS OF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body's ability to use oxygen during long periods of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change direction and control your body's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long you work out at each session.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to move strength quickly.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Keeping an upright posture while standing still or moving.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activities you select.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Formula in which each letter represents a factor for determining correct amount of physical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perform a movement or cover a distance in a short period of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often you do the activity each week.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Moving joints through a full range of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hard you work at the activity per session.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of the muscles to perform tasks without becoming fatigued.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of the tissues that together make up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force a muscle can exert.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use two or more body parts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Respond quickly to what you hear, see, or feel.</w:t>
            </w:r>
          </w:p>
        </w:tc>
      </w:tr>
    </w:tbl>
    <w:p>
      <w:pPr>
        <w:pStyle w:val="WordBankLarge"/>
      </w:pPr>
      <w:r>
        <w:t xml:space="preserve">   CARDIORESPIRATORYENDURANCE    </w:t>
      </w:r>
      <w:r>
        <w:t xml:space="preserve">   MUSCULARENDURANCE    </w:t>
      </w:r>
      <w:r>
        <w:t xml:space="preserve">   MUSCULARSTRENGTH    </w:t>
      </w:r>
      <w:r>
        <w:t xml:space="preserve">   FLEXIBILITY    </w:t>
      </w:r>
      <w:r>
        <w:t xml:space="preserve">   BODYCOMPOSITION    </w:t>
      </w:r>
      <w:r>
        <w:t xml:space="preserve">   FITTPRINCIPLE    </w:t>
      </w:r>
      <w:r>
        <w:t xml:space="preserve">   FREQUENCY    </w:t>
      </w:r>
      <w:r>
        <w:t xml:space="preserve">   INTENSITY    </w:t>
      </w:r>
      <w:r>
        <w:t xml:space="preserve">   TIME    </w:t>
      </w:r>
      <w:r>
        <w:t xml:space="preserve">   TYPE    </w:t>
      </w:r>
      <w:r>
        <w:t xml:space="preserve">   AGILITY    </w:t>
      </w:r>
      <w:r>
        <w:t xml:space="preserve">   BALANCE    </w:t>
      </w:r>
      <w:r>
        <w:t xml:space="preserve">   COORDINATION    </w:t>
      </w:r>
      <w:r>
        <w:t xml:space="preserve">   POWER    </w:t>
      </w:r>
      <w:r>
        <w:t xml:space="preserve">   REACTIONTIME    </w:t>
      </w:r>
      <w:r>
        <w:t xml:space="preserve">   SPEED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COMPONENTS OF FITNESS</dc:title>
  <dcterms:created xsi:type="dcterms:W3CDTF">2021-10-11T04:28:38Z</dcterms:created>
  <dcterms:modified xsi:type="dcterms:W3CDTF">2021-10-11T04:28:38Z</dcterms:modified>
</cp:coreProperties>
</file>