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VERTICAL-JUMP    </w:t>
      </w:r>
      <w:r>
        <w:t xml:space="preserve">   POWER    </w:t>
      </w:r>
      <w:r>
        <w:t xml:space="preserve">   RULER-DROP    </w:t>
      </w:r>
      <w:r>
        <w:t xml:space="preserve">   REACTION-TIME    </w:t>
      </w:r>
      <w:r>
        <w:t xml:space="preserve">   SPEED    </w:t>
      </w:r>
      <w:r>
        <w:t xml:space="preserve">   ILLINOIS    </w:t>
      </w:r>
      <w:r>
        <w:t xml:space="preserve">   AGILITY    </w:t>
      </w:r>
      <w:r>
        <w:t xml:space="preserve">   SIT-UP-BLEEP    </w:t>
      </w:r>
      <w:r>
        <w:t xml:space="preserve">   MULTI-STAGE-FITNESS    </w:t>
      </w:r>
      <w:r>
        <w:t xml:space="preserve">   MUSCULAR-ENDURANCE    </w:t>
      </w:r>
      <w:r>
        <w:t xml:space="preserve">   CARDIOVASCULAR-ENDURANCE    </w:t>
      </w:r>
      <w:r>
        <w:t xml:space="preserve">   STORK    </w:t>
      </w:r>
      <w:r>
        <w:t xml:space="preserve">   BALANCE    </w:t>
      </w:r>
      <w:r>
        <w:t xml:space="preserve">   WALLTOSS    </w:t>
      </w:r>
      <w:r>
        <w:t xml:space="preserve">   COORDINATION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2021-10-11T04:29:11Z</dcterms:created>
  <dcterms:modified xsi:type="dcterms:W3CDTF">2021-10-11T04:29:11Z</dcterms:modified>
</cp:coreProperties>
</file>