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theoretical stellar remnant which has cooled sufficiently that it no longer emits significant heat or light.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outermost layer of the sun's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death of a large star by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band of colors formed when light passes through a prism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middle layer of the sun's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an interstellar cloud of dust, hydrogen, helium and other ionized gases.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space and the matter space contains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stars that form a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a place in space where gravity pulls so much that even light can not get out.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galaxy with a bright center and very little dust or gas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measure of intrinsic brightness of a celestial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galaxy that does not fit into any category; a galaxy with very little symmetry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_______________is a very young star that is still gathering mass from its parent (molecular cloud)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innermost layer of the sun's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galaxy with bulge in the center and very distinct long arms winding around the center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 is a number that is a measure of its brightness as seen by an observer on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 of attraction between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unit of length used informally to express astronomical distances.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total amount of energy emitted by a star, galaxy, or other project per astronomical it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gravitationally bound system of stars, stellar remnants, interstellar gas, dust, and dark matter.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THE UNIVERSE</dc:title>
  <dcterms:created xsi:type="dcterms:W3CDTF">2021-10-11T04:28:02Z</dcterms:created>
  <dcterms:modified xsi:type="dcterms:W3CDTF">2021-10-11T04:28:02Z</dcterms:modified>
</cp:coreProperties>
</file>