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 is a good time to collect these and add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leaves are poisonous but can be added to compost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Slimey creature that loves to eat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Collected daily from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Rescue me from the shredder and put 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might need to add this over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you are doing when you are making compost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waste from a coffee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Empty this into the compost after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final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Microscopic animals that help breakdown the scraps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over after making an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Nature's way of 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Leftover after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mowing throw this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Leftover from making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washed up on beaches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</dc:title>
  <dcterms:created xsi:type="dcterms:W3CDTF">2021-10-11T04:27:58Z</dcterms:created>
  <dcterms:modified xsi:type="dcterms:W3CDTF">2021-10-11T04:27:58Z</dcterms:modified>
</cp:coreProperties>
</file>