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SCHOOL WORK DONE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THE LIGHT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OF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DAY YOU WERE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 OF THE DAY AFTER LUNCH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ITEM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MOM'S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THAT IS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MALE ON HIS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TO HAVE 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FAR FROM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2021-10-11T04:28:04Z</dcterms:created>
  <dcterms:modified xsi:type="dcterms:W3CDTF">2021-10-11T04:28:04Z</dcterms:modified>
</cp:coreProperties>
</file>