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SUMMERTIME    </w:t>
      </w:r>
      <w:r>
        <w:t xml:space="preserve">   PANCAKE    </w:t>
      </w:r>
      <w:r>
        <w:t xml:space="preserve">   HOMEWORK    </w:t>
      </w:r>
      <w:r>
        <w:t xml:space="preserve">   WEEKEND    </w:t>
      </w:r>
      <w:r>
        <w:t xml:space="preserve">   SOMETIMES    </w:t>
      </w:r>
      <w:r>
        <w:t xml:space="preserve">   OVERCOAT    </w:t>
      </w:r>
      <w:r>
        <w:t xml:space="preserve">   BOOKKEEPER    </w:t>
      </w:r>
      <w:r>
        <w:t xml:space="preserve">   NOTHING    </w:t>
      </w:r>
      <w:r>
        <w:t xml:space="preserve">   BIRTHDAY    </w:t>
      </w:r>
      <w:r>
        <w:t xml:space="preserve">   TOOTHBRUSH    </w:t>
      </w:r>
      <w:r>
        <w:t xml:space="preserve">   SCHOOLHOUSE    </w:t>
      </w:r>
      <w:r>
        <w:t xml:space="preserve">   NOTEBOOK    </w:t>
      </w:r>
      <w:r>
        <w:t xml:space="preserve">   BEANBAG    </w:t>
      </w:r>
      <w:r>
        <w:t xml:space="preserve">   SUNSHINE    </w:t>
      </w:r>
      <w:r>
        <w:t xml:space="preserve">   RAINCOAT    </w:t>
      </w:r>
      <w:r>
        <w:t xml:space="preserve">   MAILBOX    </w:t>
      </w:r>
      <w:r>
        <w:t xml:space="preserve">   BACKPACK    </w:t>
      </w:r>
      <w:r>
        <w:t xml:space="preserve">   POPCORN    </w:t>
      </w:r>
      <w:r>
        <w:t xml:space="preserve">   INSIDE    </w:t>
      </w:r>
      <w:r>
        <w:t xml:space="preserve">   AFTERNOON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2021-10-11T04:29:27Z</dcterms:created>
  <dcterms:modified xsi:type="dcterms:W3CDTF">2021-10-11T04:29:27Z</dcterms:modified>
</cp:coreProperties>
</file>