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SIDEWALK    </w:t>
      </w:r>
      <w:r>
        <w:t xml:space="preserve">   SWALLOWTAIL    </w:t>
      </w:r>
      <w:r>
        <w:t xml:space="preserve">   NEIGHBORHOOD    </w:t>
      </w:r>
      <w:r>
        <w:t xml:space="preserve">   BOOKCASE    </w:t>
      </w:r>
      <w:r>
        <w:t xml:space="preserve">   MAILBOX    </w:t>
      </w:r>
      <w:r>
        <w:t xml:space="preserve">   UPSTAIRS    </w:t>
      </w:r>
      <w:r>
        <w:t xml:space="preserve">   ANYMORE    </w:t>
      </w:r>
      <w:r>
        <w:t xml:space="preserve">   SOMEDAY    </w:t>
      </w:r>
      <w:r>
        <w:t xml:space="preserve">   DOORMAN    </w:t>
      </w:r>
      <w:r>
        <w:t xml:space="preserve">   SUNSET    </w:t>
      </w:r>
      <w:r>
        <w:t xml:space="preserve">   INTO    </w:t>
      </w:r>
      <w:r>
        <w:t xml:space="preserve">   INSIDE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2021-10-11T04:28:57Z</dcterms:created>
  <dcterms:modified xsi:type="dcterms:W3CDTF">2021-10-11T04:28:57Z</dcterms:modified>
</cp:coreProperties>
</file>