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GRANDMOTHER    </w:t>
      </w:r>
      <w:r>
        <w:t xml:space="preserve">   SHOWOFF    </w:t>
      </w:r>
      <w:r>
        <w:t xml:space="preserve">   SUNFLOWER    </w:t>
      </w:r>
      <w:r>
        <w:t xml:space="preserve">   CLASSROOM    </w:t>
      </w:r>
      <w:r>
        <w:t xml:space="preserve">   MOONLIGHT    </w:t>
      </w:r>
      <w:r>
        <w:t xml:space="preserve">   HONEYBEE    </w:t>
      </w:r>
      <w:r>
        <w:t xml:space="preserve">   BACKPACK    </w:t>
      </w:r>
      <w:r>
        <w:t xml:space="preserve">   HAMBURGER    </w:t>
      </w:r>
      <w:r>
        <w:t xml:space="preserve">   POPCORN    </w:t>
      </w:r>
      <w:r>
        <w:t xml:space="preserve">   BLUEBERRY    </w:t>
      </w:r>
      <w:r>
        <w:t xml:space="preserve">   BUTTERFLY    </w:t>
      </w:r>
      <w:r>
        <w:t xml:space="preserve">   SIDEWALK    </w:t>
      </w:r>
      <w:r>
        <w:t xml:space="preserve">   BASEBALL    </w:t>
      </w:r>
      <w:r>
        <w:t xml:space="preserve">   GRASSHOPPER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2021-10-11T04:28:04Z</dcterms:created>
  <dcterms:modified xsi:type="dcterms:W3CDTF">2021-10-11T04:28:04Z</dcterms:modified>
</cp:coreProperties>
</file>