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BIRTHDAY    </w:t>
      </w:r>
      <w:r>
        <w:t xml:space="preserve">   SUNSHINE    </w:t>
      </w:r>
      <w:r>
        <w:t xml:space="preserve">   LUNCHBOX    </w:t>
      </w:r>
      <w:r>
        <w:t xml:space="preserve">   SNOWMAN    </w:t>
      </w:r>
      <w:r>
        <w:t xml:space="preserve">   COWBOY    </w:t>
      </w:r>
      <w:r>
        <w:t xml:space="preserve">   HOMEWORK    </w:t>
      </w:r>
      <w:r>
        <w:t xml:space="preserve">   FOOTPRINT    </w:t>
      </w:r>
      <w:r>
        <w:t xml:space="preserve">   RAINBOW    </w:t>
      </w:r>
      <w:r>
        <w:t xml:space="preserve">   OUTSIDE    </w:t>
      </w:r>
      <w:r>
        <w:t xml:space="preserve">   NOTEBOOK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2021-10-11T04:28:18Z</dcterms:created>
  <dcterms:modified xsi:type="dcterms:W3CDTF">2021-10-11T04:28:18Z</dcterms:modified>
</cp:coreProperties>
</file>