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COMPRAS PARA 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BLANCO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YELLOW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BROWN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AZUL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AMARILLO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ANARANJADO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BLACK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ROSADO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PINK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COMPRAS PARA LA ESCUELA</dc:title>
  <dcterms:created xsi:type="dcterms:W3CDTF">2021-10-11T04:29:05Z</dcterms:created>
  <dcterms:modified xsi:type="dcterms:W3CDTF">2021-10-11T04:29:05Z</dcterms:modified>
</cp:coreProperties>
</file>