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COMPREHENSION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particular manner or style of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of highest dramatic tension or a major turning point in the action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art of evaluating or analyzing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individual who writes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art, profession, or activity of those who perform in stage plays, motion pictures,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class or catergory of artistic endeavor having a particular form, content, technique.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actor’s 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Properties carried onstage by actors during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 of feeling such as: angry, sad, excited, nervous, happy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observation or remark made by a character to the audience that is not heard by other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clear and precise pronunciation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Painted curtain without folds, hung from battens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 voice or movement so that they will carry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Rehearsing without hold a script, memorized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Individual who is in charge of all aspects of the production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personalities or part that actors become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or phrase or actions signaling an actor’s line, entrance or 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spontaneously create diaglogue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COMPREHENSION TEST</dc:title>
  <dcterms:created xsi:type="dcterms:W3CDTF">2021-10-11T04:29:16Z</dcterms:created>
  <dcterms:modified xsi:type="dcterms:W3CDTF">2021-10-11T04:29:16Z</dcterms:modified>
</cp:coreProperties>
</file>