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COMPRESSOR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section where the gas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safety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prevent gas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many be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 a compressor safety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gas that inerts the compressor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absorb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an element positioned before the inter-stage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lubricate the compressor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a reciprocating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COMPRESSOR</dc:title>
  <dcterms:created xsi:type="dcterms:W3CDTF">2021-10-11T04:29:50Z</dcterms:created>
  <dcterms:modified xsi:type="dcterms:W3CDTF">2021-10-11T04:29:50Z</dcterms:modified>
</cp:coreProperties>
</file>