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COMPULSION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numbers does Jacob need for his magic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Soccer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JOBS DOES MR. MARTIN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mom does not work because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GRADE IS KASEY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SCORES THE LAST GOAL OF THE SOCCER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PLASTIC ANIMAL DOES JACOB TOUCH EVERY TIME BEFORE WALKING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JACOB WALKS UP OR DOWN HIS STAIRS HE SKIPS STEP FOUR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THROWS THE PARTY THAT JACOB AND KASEY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DOES JACOB DISSECT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JACOB'S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MERA 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JACOB'S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VEHICLE DOES MERA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COMPULSION</dc:title>
  <dcterms:created xsi:type="dcterms:W3CDTF">2021-10-11T04:29:39Z</dcterms:created>
  <dcterms:modified xsi:type="dcterms:W3CDTF">2021-10-11T04:29:39Z</dcterms:modified>
</cp:coreProperties>
</file>