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COMPUTADORAS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ALFANUMERICO    </w:t>
      </w:r>
      <w:r>
        <w:t xml:space="preserve">   BOCINAS    </w:t>
      </w:r>
      <w:r>
        <w:t xml:space="preserve">   CAMARA    </w:t>
      </w:r>
      <w:r>
        <w:t xml:space="preserve">   CLIC    </w:t>
      </w:r>
      <w:r>
        <w:t xml:space="preserve">   CONTROL    </w:t>
      </w:r>
      <w:r>
        <w:t xml:space="preserve">   CPU    </w:t>
      </w:r>
      <w:r>
        <w:t xml:space="preserve">   DIRECCIONAL    </w:t>
      </w:r>
      <w:r>
        <w:t xml:space="preserve">   DOCUMENTOS    </w:t>
      </w:r>
      <w:r>
        <w:t xml:space="preserve">   ENTER    </w:t>
      </w:r>
      <w:r>
        <w:t xml:space="preserve">   FOTOS    </w:t>
      </w:r>
      <w:r>
        <w:t xml:space="preserve">   FUNCIONAL    </w:t>
      </w:r>
      <w:r>
        <w:t xml:space="preserve">   IMPRESORA    </w:t>
      </w:r>
      <w:r>
        <w:t xml:space="preserve">   MEMORIA    </w:t>
      </w:r>
      <w:r>
        <w:t xml:space="preserve">   MONITOR    </w:t>
      </w:r>
      <w:r>
        <w:t xml:space="preserve">   NUMBERICO    </w:t>
      </w:r>
      <w:r>
        <w:t xml:space="preserve">   RATON    </w:t>
      </w:r>
      <w:r>
        <w:t xml:space="preserve">   TECLADO    </w:t>
      </w:r>
      <w:r>
        <w:t xml:space="preserve">   TEXTOS    </w:t>
      </w:r>
      <w:r>
        <w:t xml:space="preserve">   VIDEOS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COMPUTADORAS</dc:title>
  <dcterms:created xsi:type="dcterms:W3CDTF">2021-10-11T04:28:31Z</dcterms:created>
  <dcterms:modified xsi:type="dcterms:W3CDTF">2021-10-11T04:28:31Z</dcterms:modified>
</cp:coreProperties>
</file>