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mouse    </w:t>
      </w:r>
      <w:r>
        <w:t xml:space="preserve">   keyboard    </w:t>
      </w:r>
      <w:r>
        <w:t xml:space="preserve">   speakers    </w:t>
      </w:r>
      <w:r>
        <w:t xml:space="preserve">   monitor    </w:t>
      </w:r>
      <w:r>
        <w:t xml:space="preserve">   CPU    </w:t>
      </w:r>
      <w:r>
        <w:t xml:space="preserve">   memory stick    </w:t>
      </w:r>
      <w:r>
        <w:t xml:space="preserve">   hard disk    </w:t>
      </w:r>
      <w:r>
        <w:t xml:space="preserve">   close    </w:t>
      </w:r>
      <w:r>
        <w:t xml:space="preserve">   taskbar    </w:t>
      </w:r>
      <w:r>
        <w:t xml:space="preserve">   documents    </w:t>
      </w:r>
      <w:r>
        <w:t xml:space="preserve">   computer    </w:t>
      </w:r>
      <w:r>
        <w:t xml:space="preserve">   window    </w:t>
      </w:r>
      <w:r>
        <w:t xml:space="preserve">   minimize    </w:t>
      </w:r>
      <w:r>
        <w:t xml:space="preserve">   start    </w:t>
      </w:r>
      <w:r>
        <w:t xml:space="preserve">   recycle bin    </w:t>
      </w:r>
      <w:r>
        <w:t xml:space="preserve">   arrow    </w:t>
      </w:r>
      <w:r>
        <w:t xml:space="preserve">   programs    </w:t>
      </w:r>
      <w:r>
        <w:t xml:space="preserve">   CD    </w:t>
      </w:r>
      <w:r>
        <w:t xml:space="preserve">   maximize    </w:t>
      </w:r>
      <w:r>
        <w:t xml:space="preserve">   folder    </w:t>
      </w:r>
      <w:r>
        <w:t xml:space="preserve">   desktop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2021-10-11T04:31:12Z</dcterms:created>
  <dcterms:modified xsi:type="dcterms:W3CDTF">2021-10-11T04:31:12Z</dcterms:modified>
</cp:coreProperties>
</file>