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Bluetooth    </w:t>
      </w:r>
      <w:r>
        <w:t xml:space="preserve">   Browser    </w:t>
      </w:r>
      <w:r>
        <w:t xml:space="preserve">   Expansion card    </w:t>
      </w:r>
      <w:r>
        <w:t xml:space="preserve">   WiFi    </w:t>
      </w:r>
      <w:r>
        <w:t xml:space="preserve">   Application    </w:t>
      </w:r>
      <w:r>
        <w:t xml:space="preserve">   Cloud    </w:t>
      </w:r>
      <w:r>
        <w:t xml:space="preserve">   Desktop    </w:t>
      </w:r>
      <w:r>
        <w:t xml:space="preserve">   Hard Drive    </w:t>
      </w:r>
      <w:r>
        <w:t xml:space="preserve">   Hardware    </w:t>
      </w:r>
      <w:r>
        <w:t xml:space="preserve">   Keyboard    </w:t>
      </w:r>
      <w:r>
        <w:t xml:space="preserve">   Laptop    </w:t>
      </w:r>
      <w:r>
        <w:t xml:space="preserve">   Motherboard    </w:t>
      </w:r>
      <w:r>
        <w:t xml:space="preserve">   Mouse    </w:t>
      </w:r>
      <w:r>
        <w:t xml:space="preserve">   Port    </w:t>
      </w:r>
      <w:r>
        <w:t xml:space="preserve">   Server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2021-10-11T04:30:04Z</dcterms:created>
  <dcterms:modified xsi:type="dcterms:W3CDTF">2021-10-11T04:30:04Z</dcterms:modified>
</cp:coreProperties>
</file>