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computer virus name in MS-DOS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C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collection of information for easy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core part of an operating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locating and correcting errors in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java is ------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 stands for in UML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linux distributions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1024 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android 7.0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</dc:title>
  <dcterms:created xsi:type="dcterms:W3CDTF">2021-10-11T04:28:41Z</dcterms:created>
  <dcterms:modified xsi:type="dcterms:W3CDTF">2021-10-11T04:28:41Z</dcterms:modified>
</cp:coreProperties>
</file>