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HARDWARE</w:t>
      </w:r>
    </w:p>
    <w:p>
      <w:pPr>
        <w:pStyle w:val="Questions"/>
      </w:pPr>
      <w:r>
        <w:t xml:space="preserve">1. OYREDABK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NESRNCA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UOMSE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NEIPTRR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TJSKYCOI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OONRMIT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SPERAKE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DPERNVIE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AOCMCPT CISD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ALTRCNE GOESNIRSPC UTIN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HARDWARE</dc:title>
  <dcterms:created xsi:type="dcterms:W3CDTF">2021-10-11T04:29:49Z</dcterms:created>
  <dcterms:modified xsi:type="dcterms:W3CDTF">2021-10-11T04:29:49Z</dcterms:modified>
</cp:coreProperties>
</file>