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SPACE BAR    </w:t>
      </w:r>
      <w:r>
        <w:t xml:space="preserve">   LETTERS    </w:t>
      </w:r>
      <w:r>
        <w:t xml:space="preserve">   NUMBERS    </w:t>
      </w:r>
      <w:r>
        <w:t xml:space="preserve">   KEYS    </w:t>
      </w:r>
      <w:r>
        <w:t xml:space="preserve">   LAPTOP    </w:t>
      </w:r>
      <w:r>
        <w:t xml:space="preserve">   SHOLES    </w:t>
      </w:r>
      <w:r>
        <w:t xml:space="preserve">   GAMING    </w:t>
      </w:r>
      <w:r>
        <w:t xml:space="preserve">   ERGONOMIC    </w:t>
      </w:r>
      <w:r>
        <w:t xml:space="preserve">   ARROW    </w:t>
      </w:r>
      <w:r>
        <w:t xml:space="preserve">   COMPUTER    </w:t>
      </w:r>
      <w:r>
        <w:t xml:space="preserve">   DATA    </w:t>
      </w:r>
      <w:r>
        <w:t xml:space="preserve">   TYPE    </w:t>
      </w:r>
      <w:r>
        <w:t xml:space="preserve">   ENTER    </w:t>
      </w:r>
      <w:r>
        <w:t xml:space="preserve">   CAPSLOCK    </w:t>
      </w:r>
      <w:r>
        <w:t xml:space="preserve">   BACKSPACE    </w:t>
      </w:r>
      <w:r>
        <w:t xml:space="preserve">   DELETE    </w:t>
      </w:r>
      <w:r>
        <w:t xml:space="preserve">   SHIFT    </w:t>
      </w:r>
      <w:r>
        <w:t xml:space="preserve">   QWERTY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KEYBOARDING</dc:title>
  <dcterms:created xsi:type="dcterms:W3CDTF">2021-10-11T04:29:09Z</dcterms:created>
  <dcterms:modified xsi:type="dcterms:W3CDTF">2021-10-11T04:29:09Z</dcterms:modified>
</cp:coreProperties>
</file>