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KEYBOARD    </w:t>
      </w:r>
      <w:r>
        <w:t xml:space="preserve">   PROGRAM    </w:t>
      </w:r>
      <w:r>
        <w:t xml:space="preserve">   WEB BROWSER    </w:t>
      </w:r>
      <w:r>
        <w:t xml:space="preserve">   DOCUMENT    </w:t>
      </w:r>
      <w:r>
        <w:t xml:space="preserve">   FORMAT    </w:t>
      </w:r>
      <w:r>
        <w:t xml:space="preserve">   FONT    </w:t>
      </w:r>
      <w:r>
        <w:t xml:space="preserve">   MONITOR    </w:t>
      </w:r>
      <w:r>
        <w:t xml:space="preserve">   PRINTER    </w:t>
      </w:r>
      <w:r>
        <w:t xml:space="preserve">   PASTE    </w:t>
      </w:r>
      <w:r>
        <w:t xml:space="preserve">   COPY    </w:t>
      </w:r>
      <w:r>
        <w:t xml:space="preserve">   SAFETY    </w:t>
      </w:r>
      <w:r>
        <w:t xml:space="preserve">   GOOGLE    </w:t>
      </w:r>
      <w:r>
        <w:t xml:space="preserve">   MOTHER BOARD    </w:t>
      </w:r>
      <w:r>
        <w:t xml:space="preserve">   INTERNET    </w:t>
      </w:r>
      <w:r>
        <w:t xml:space="preserve">   MEMORY    </w:t>
      </w:r>
      <w:r>
        <w:t xml:space="preserve">   GRAPHICS    </w:t>
      </w:r>
      <w:r>
        <w:t xml:space="preserve">   SEARCH ENGINE    </w:t>
      </w:r>
      <w:r>
        <w:t xml:space="preserve">   HARD DRIVE    </w:t>
      </w:r>
      <w:r>
        <w:t xml:space="preserve">   PROCESSOR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KEYWORDS</dc:title>
  <dcterms:created xsi:type="dcterms:W3CDTF">2021-10-11T04:28:59Z</dcterms:created>
  <dcterms:modified xsi:type="dcterms:W3CDTF">2021-10-11T04:28:59Z</dcterms:modified>
</cp:coreProperties>
</file>