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hold the start up instructions that prepare a computer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also an optical storage device store from 4.1 GB to 17 GB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an optical storage device store up to 700 MB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built-in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storage medium used for mobiles, digital cameras and music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new optical disk store 50 GB of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store the information for a longer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main storage medium for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most popular data backup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store the information temporarily.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MEMORY</dc:title>
  <dcterms:created xsi:type="dcterms:W3CDTF">2021-10-11T04:30:24Z</dcterms:created>
  <dcterms:modified xsi:type="dcterms:W3CDTF">2021-10-11T04:30:24Z</dcterms:modified>
</cp:coreProperties>
</file>